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看却没看见-解读视觉失认现象</w:t>
      </w:r>
    </w:p>
    <w:p>
      <w:r>
        <w:rPr>
          <w:rFonts w:ascii="宋体" w:hAnsi="宋体" w:eastAsia="宋体"/>
          <w:sz w:val="24"/>
        </w:rPr>
        <w:t>（英）格林·W·汉弗莱斯，M.简·里多克著;尹文刚译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看却没看见-解读视觉失认现象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（英）格林·W·汉弗莱斯，M.简·里多克著;尹文刚译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本书出售、求购地址：https://www.jiaokey.com/book/detail/12056417.html</w:t>
      </w:r>
    </w:p>
    <w:p>
      <w:r>
        <w:t>更多相关图书推荐：https://www.jiaokey.com</w:t>
      </w:r>
    </w:p>
    <w:p>
      <w:r>
        <w:t>（英）格林·W·汉弗莱斯，M.简·里多克著;尹文刚译 其他作品：https://www.jiaokey.com/tag/（英）格林·W·汉弗莱斯，M.简·里多克著;尹文刚译.html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关键词搜索：https://www.jiaokey.com/tag/看却没看见-解读视觉失认现象.html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