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书名：警惕！儿童心理问题：家庭教育决定孩子未来的性格</w:t>
      </w:r>
    </w:p>
    <w:p>
      <w:r>
        <w:t>作者：市川宏伸监修</w:t>
      </w:r>
    </w:p>
    <w:p>
      <w:r>
        <w:t>出版社：合肥：黄山书社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警惕！儿童心理问题：家庭教育决定孩子未来的性格 评论地址：https://www.jiaokey.com/book/detail/12056408.html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