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医学考研真题精解  外科学</w:t>
      </w:r>
    </w:p>
    <w:p>
      <w:r>
        <w:rPr>
          <w:rFonts w:ascii="宋体" w:hAnsi="宋体" w:eastAsia="宋体"/>
          <w:sz w:val="24"/>
        </w:rPr>
        <w:t>北京大学医学部专家组编；严仲瑜等编写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医学考研真题精解  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北京大学医学部专家组编；严仲瑜等编写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本书出售、求购地址：https://www.jiaokey.com/book/detail/12056362.html</w:t>
      </w:r>
    </w:p>
    <w:p>
      <w:r>
        <w:t>更多相关图书推荐：https://www.jiaokey.com</w:t>
      </w:r>
    </w:p>
    <w:p>
      <w:r>
        <w:t>北京大学医学部专家组编；严仲瑜等编写 其他作品：https://www.jiaokey.com/tag/北京大学医学部专家组编；严仲瑜等编写.html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关键词搜索：https://www.jiaokey.com/tag/医学考研真题精解  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