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运动成就健康  赵之心运动健身处方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运动成就健康  赵之心运动健身处方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本书出售、求购地址：https://www.jiaokey.com/book/detail/12056293.html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关键词搜索：https://www.jiaokey.com/tag/运动成就健康  赵之心运动健身处方.html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