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伤寒瘟疫条辨</w:t>
      </w:r>
    </w:p>
    <w:p>
      <w:r>
        <w:rPr>
          <w:rFonts w:ascii="宋体" w:hAnsi="宋体" w:eastAsia="宋体"/>
          <w:sz w:val="24"/>
        </w:rPr>
        <w:t>（清）杨栗山著；宋乃光，张晓梅等校注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伤寒瘟疫条辨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（清）杨栗山著；宋乃光，张晓梅等校注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研究 地点: 中国 年代: 清代)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本书出售、求购地址：https://www.jiaokey.com/book/detail/12056274.html</w:t>
      </w:r>
    </w:p>
    <w:p>
      <w:r>
        <w:t>更多相关图书推荐：https://www.jiaokey.com</w:t>
      </w:r>
    </w:p>
    <w:p>
      <w:r>
        <w:t>（清）杨栗山著；宋乃光，张晓梅等校注 其他作品：https://www.jiaokey.com/tag/（清）杨栗山著；宋乃光，张晓梅等校注.html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关键词搜索：https://www.jiaokey.com/tag/温病学说(学科: 研究 地点: 中国 年代: 清代)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