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懒人调养汤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懒人调养汤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本书出售、求购地址：https://www.jiaokey.com/book/detail/12056244.html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关键词搜索：https://www.jiaokey.com/tag/懒人调养汤.html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