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中国中、西医治疗保健养生大全</w:t>
      </w:r>
    </w:p>
    <w:p>
      <w:r>
        <w:rPr>
          <w:rFonts w:ascii="宋体" w:hAnsi="宋体" w:eastAsia="宋体"/>
          <w:sz w:val="24"/>
        </w:rPr>
        <w:t>龙一夫，游凤澄主编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中国中、西医治疗保健养生大全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龙一夫，游凤澄主编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本书出售、求购地址：https://www.jiaokey.com/book/detail/12056242.html</w:t>
      </w:r>
    </w:p>
    <w:p>
      <w:r>
        <w:t>更多相关图书推荐：https://www.jiaokey.com</w:t>
      </w:r>
    </w:p>
    <w:p>
      <w:r>
        <w:t>龙一夫，游凤澄主编 其他作品：https://www.jiaokey.com/tag/龙一夫，游凤澄主编.html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关键词搜索：https://www.jiaokey.com/tag/中国中、西医治疗保健养生大全.html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