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足疗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62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海口:南海出版公司,2007.03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足－按摩疗法（中医）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本书出售、求购地址：https://www.jiaokey.com/book/detail/12056239.html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海口:南海出版公司,2007.03 出版图书：https://www.jiaokey.com/tag/海口:南海出版公司,2007.03.html</w:t>
      </w:r>
    </w:p>
    <w:p>
      <w:r>
        <w:t>关键词搜索：https://www.jiaokey.com/tag/足－按摩疗法（中医）.html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