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健康排毒  食疗篇</w:t>
      </w:r>
    </w:p>
    <w:p>
      <w:r>
        <w:rPr>
          <w:rFonts w:ascii="宋体" w:hAnsi="宋体" w:eastAsia="宋体"/>
          <w:sz w:val="24"/>
        </w:rPr>
        <w:t>（日）大森隆史，岩崎启子著；李菲译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健康排毒  食疗篇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（日）大森隆史，岩崎启子著；李菲译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本书出售、求购地址：https://www.jiaokey.com/book/detail/12056189.html</w:t>
      </w:r>
    </w:p>
    <w:p>
      <w:r>
        <w:t>更多相关图书推荐：https://www.jiaokey.com</w:t>
      </w:r>
    </w:p>
    <w:p>
      <w:r>
        <w:t>（日）大森隆史，岩崎启子著；李菲译 其他作品：https://www.jiaokey.com/tag/（日）大森隆史，岩崎启子著；李菲译.html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关键词搜索：https://www.jiaokey.com/tag/健康排毒  食疗篇.html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