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中华食物养生百科全书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中华食物养生百科全书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本书出售、求购地址：https://www.jiaokey.com/book/detail/12056186.html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关键词搜索：https://www.jiaokey.com/tag/中华食物养生百科全书.html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