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书名：医药配位化学</w:t>
      </w:r>
    </w:p>
    <w:p>
      <w:r>
        <w:t>作者：于丽编著</w:t>
      </w:r>
    </w:p>
    <w:p>
      <w:r>
        <w:t>出版社：天津：天津科技翻译出版公司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医药配位化学 评论地址：https://www.jiaokey.com/book/detail/12056172.html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