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脑觉醒与信息理论  神经和遗传机制</w:t>
      </w:r>
    </w:p>
    <w:p>
      <w:r>
        <w:rPr>
          <w:rFonts w:ascii="宋体" w:hAnsi="宋体" w:eastAsia="宋体"/>
          <w:sz w:val="24"/>
        </w:rPr>
        <w:t>Donald Pfaff编著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脑觉醒与信息理论  神经和遗传机制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Pfaff编著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本书出售、求购地址：https://www.jiaokey.com/book/detail/12056166.html</w:t>
      </w:r>
    </w:p>
    <w:p>
      <w:r>
        <w:t>更多相关图书推荐：https://www.jiaokey.com</w:t>
      </w:r>
    </w:p>
    <w:p>
      <w:r>
        <w:t>Donald Pfaff编著 其他作品：https://www.jiaokey.com/tag/Donald Pfaff编著.html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关键词搜索：https://www.jiaokey.com/tag/脑觉醒与信息理论  神经和遗传机制.html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