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麻醉围术期急症及治疗</w:t>
      </w:r>
    </w:p>
    <w:p>
      <w:r>
        <w:rPr>
          <w:rFonts w:ascii="宋体" w:hAnsi="宋体" w:eastAsia="宋体"/>
          <w:sz w:val="24"/>
        </w:rPr>
        <w:t>原大江，雷亚娟，张林忠编著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麻醉围术期急症及治疗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原大江，雷亚娟，张林忠编著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本书出售、求购地址：https://www.jiaokey.com/book/detail/12056163.html</w:t>
      </w:r>
    </w:p>
    <w:p>
      <w:r>
        <w:t>更多相关图书推荐：https://www.jiaokey.com</w:t>
      </w:r>
    </w:p>
    <w:p>
      <w:r>
        <w:t>原大江，雷亚娟，张林忠编著 其他作品：https://www.jiaokey.com/tag/原大江，雷亚娟，张林忠编著.html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关键词搜索：https://www.jiaokey.com/tag/麻醉围术期急症及治疗.html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