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对症食养汤谱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对症食养汤谱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本书出售、求购地址：https://www.jiaokey.com/book/detail/12056159.html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关键词搜索：https://www.jiaokey.com/tag/对症食养汤谱.html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