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夏补食养药膳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夏补食养药膳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本书出售、求购地址：https://www.jiaokey.com/book/detail/12056158.html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关键词搜索：https://www.jiaokey.com/tag/夏补食养药膳.html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