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病历示范  修订版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病历示范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本书出售、求购地址：https://www.jiaokey.com/book/detail/12056117.html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关键词搜索：https://www.jiaokey.com/tag/病历示范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