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书名：门诊化验报告解读</w:t>
      </w:r>
    </w:p>
    <w:p>
      <w:r>
        <w:t>作者：陈丽萍，陈海英，郑虹等主编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总页数：481</w:t>
      </w:r>
    </w:p>
    <w:p>
      <w:r>
        <w:t>更多请访问教客网: www.jiaokey.com</w:t>
      </w:r>
    </w:p>
    <w:p>
      <w:r>
        <w:t>门诊化验报告解读 评论地址：https://www.jiaokey.com/book/detail/12056105.html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