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书名：心理健康快车  告别抑郁症</w:t>
      </w:r>
    </w:p>
    <w:p>
      <w:r>
        <w:t>作者：杨霞，武晔岚编著</w:t>
      </w:r>
    </w:p>
    <w:p>
      <w:r>
        <w:t>出版社：世界图书出版西安公司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心理健康快车  告别抑郁症 评论地址：https://www.jiaokey.com/book/detail/12056103.html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