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书名：颈椎病防治250问</w:t>
      </w:r>
    </w:p>
    <w:p>
      <w:r>
        <w:t>作者：温建民主编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颈椎病防治250问 评论地址：https://www.jiaokey.com/book/detail/12056094.html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