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养颜食养汤谱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养颜食养汤谱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本书出售、求购地址：https://www.jiaokey.com/book/detail/12056084.html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关键词搜索：https://www.jiaokey.com/tag/养颜食养汤谱.html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