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跨世纪骨伤杰出人才科技成果荟萃</w:t>
      </w:r>
    </w:p>
    <w:p>
      <w:r>
        <w:rPr>
          <w:rFonts w:ascii="宋体" w:hAnsi="宋体" w:eastAsia="宋体"/>
          <w:sz w:val="24"/>
        </w:rPr>
        <w:t>宋永忠，宫恩年，苏继承等主编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跨世纪骨伤杰出人才科技成果荟萃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宋永忠，宫恩年，苏继承等主编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本书出售、求购地址：https://www.jiaokey.com/book/detail/12056076.html</w:t>
      </w:r>
    </w:p>
    <w:p>
      <w:r>
        <w:t>更多相关图书推荐：https://www.jiaokey.com</w:t>
      </w:r>
    </w:p>
    <w:p>
      <w:r>
        <w:t>宋永忠，宫恩年，苏继承等主编 其他作品：https://www.jiaokey.com/tag/宋永忠，宫恩年，苏继承等主编.html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关键词搜索：https://www.jiaokey.com/tag/跨世纪骨伤杰出人才科技成果荟萃.html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