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第一分册  基础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第一分册 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本书出售、求购地址：https://www.jiaokey.com/book/detail/12056059.html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关键词搜索：https://www.jiaokey.com/tag/中医自学丛书  第一分册 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