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书名：前列腺知识全透视</w:t>
      </w:r>
    </w:p>
    <w:p>
      <w:r>
        <w:t>作者：（法）贝布勒（Debre，B.）著；茅凯黎译</w:t>
      </w:r>
    </w:p>
    <w:p>
      <w:r>
        <w:t>出版社：上海：同济大学出版社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前列腺知识全透视 评论地址：https://www.jiaokey.com/book/detail/12056027.html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