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书名：怀孕、避孕与流产500问</w:t>
      </w:r>
    </w:p>
    <w:p>
      <w:r>
        <w:t>作者：杨锦明主编</w:t>
      </w:r>
    </w:p>
    <w:p>
      <w:r>
        <w:t>出版社：合肥：安徽科学技术出版社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怀孕、避孕与流产500问 评论地址：https://www.jiaokey.com/book/detail/12056009.html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