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书名：实用足踝外科手术学（手术示范视频）</w:t>
      </w:r>
    </w:p>
    <w:p>
      <w:r>
        <w:t>作者：（美）Roger A.Mann，Michael J.Coughlin著</w:t>
      </w:r>
    </w:p>
    <w:p>
      <w:r>
        <w:t>出版社：上海:复旦大学出版社,2007.09</w:t>
      </w:r>
    </w:p>
    <w:p>
      <w:r>
        <w:t>出版日期：</w:t>
      </w:r>
    </w:p>
    <w:p>
      <w:r>
        <w:t>总页数：281</w:t>
      </w:r>
    </w:p>
    <w:p>
      <w:r>
        <w:t>更多请访问教客网: www.jiaokey.com</w:t>
      </w:r>
    </w:p>
    <w:p>
      <w:r>
        <w:t>实用足踝外科手术学（手术示范视频） 评论地址：https://www.jiaokey.com/book/detail/12055984.html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