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神农本草经读  新校注陈修园医书</w:t>
      </w:r>
    </w:p>
    <w:p>
      <w:r>
        <w:rPr>
          <w:rFonts w:ascii="宋体" w:hAnsi="宋体" w:eastAsia="宋体"/>
          <w:sz w:val="24"/>
        </w:rPr>
        <w:t>肖钦朗校注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59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神农本草经读  新校注陈修园医书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肖钦朗校注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神农本草经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本书出售、求购地址：https://www.jiaokey.com/book/detail/12055945.html</w:t>
      </w:r>
    </w:p>
    <w:p>
      <w:r>
        <w:t>更多相关图书推荐：https://www.jiaokey.com</w:t>
      </w:r>
    </w:p>
    <w:p>
      <w:r>
        <w:t>肖钦朗校注 其他作品：https://www.jiaokey.com/tag/肖钦朗校注.html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关键词搜索：https://www.jiaokey.com/tag/神农本草经.html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