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书名：走出心中的囚室  大众心理咨询</w:t>
      </w:r>
    </w:p>
    <w:p>
      <w:r>
        <w:t>作者：潘锐著</w:t>
      </w:r>
    </w:p>
    <w:p>
      <w:r>
        <w:t>出版社：北京：科学普及出版社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走出心中的囚室  大众心理咨询 评论地址：https://www.jiaokey.com/book/detail/12055934.html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