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中医基础课程考试辅导  中医内科学分册</w:t>
      </w:r>
    </w:p>
    <w:p>
      <w:r>
        <w:rPr>
          <w:rFonts w:ascii="宋体" w:hAnsi="宋体" w:eastAsia="宋体"/>
          <w:sz w:val="24"/>
        </w:rPr>
        <w:t>刘兴仁，郭霞珍，李峰主编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中医基础课程考试辅导  中医内科学分册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刘兴仁，郭霞珍，李峰主编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本书出售、求购地址：https://www.jiaokey.com/book/detail/12055921.html</w:t>
      </w:r>
    </w:p>
    <w:p>
      <w:r>
        <w:t>更多相关图书推荐：https://www.jiaokey.com</w:t>
      </w:r>
    </w:p>
    <w:p>
      <w:r>
        <w:t>刘兴仁，郭霞珍，李峰主编 其他作品：https://www.jiaokey.com/tag/刘兴仁，郭霞珍，李峰主编.html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关键词搜索：https://www.jiaokey.com/tag/中医基础课程考试辅导  中医内科学分册.html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