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书名：临床免疫学检验考试指南</w:t>
      </w:r>
    </w:p>
    <w:p>
      <w:r>
        <w:t>作者：吕世静主编</w:t>
      </w:r>
    </w:p>
    <w:p>
      <w:r>
        <w:t>出版社：北京：中国医药科技出版社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临床免疫学检验考试指南 评论地址：https://www.jiaokey.com/book/detail/12055879.html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