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书名：电解水  生命的活水</w:t>
      </w:r>
    </w:p>
    <w:p>
      <w:r>
        <w:t>作者：王豫廉编著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电解水  生命的活水 评论地址：https://www.jiaokey.com/book/detail/12055866.html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