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生命伦理学与卫生政策 欧洲生命伦理学家的北京演讲 Beijing lectures by an European scholar</w:t>
      </w:r>
    </w:p>
    <w:p>
      <w:r>
        <w:rPr>
          <w:rFonts w:ascii="宋体" w:hAnsi="宋体" w:eastAsia="宋体"/>
          <w:sz w:val="24"/>
        </w:rPr>
        <w:t>（德）Hans-Martin Sass著；翟晓梅主译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生命伦理学与卫生政策 欧洲生命伦理学家的北京演讲 Beijing lectures by an European scholar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（德）Hans-Martin Sass著；翟晓梅主译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本书出售、求购地址：https://www.jiaokey.com/book/detail/12055847.html</w:t>
      </w:r>
    </w:p>
    <w:p>
      <w:r>
        <w:t>更多相关图书推荐：https://www.jiaokey.com</w:t>
      </w:r>
    </w:p>
    <w:p>
      <w:r>
        <w:t>（德）Hans-Martin Sass著；翟晓梅主译 其他作品：https://www.jiaokey.com/tag/（德）Hans-Martin Sass著；翟晓梅主译.html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关键词搜索：https://www.jiaokey.com/tag/生命伦理学与卫生政策 欧洲生命伦理学家的北京演讲 Beijing lectures by an European scholar.html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