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书名：老年呼吸病的家庭康复</w:t>
      </w:r>
    </w:p>
    <w:p>
      <w:r>
        <w:t>作者：黄选玮，陈清维，黄山珊等编著</w:t>
      </w:r>
    </w:p>
    <w:p>
      <w:r>
        <w:t>出版社：贵阳：贵州科技出版社</w:t>
      </w:r>
    </w:p>
    <w:p>
      <w:r>
        <w:t>出版日期：2001.01</w:t>
      </w:r>
    </w:p>
    <w:p>
      <w:r>
        <w:t>总页数：103</w:t>
      </w:r>
    </w:p>
    <w:p>
      <w:r>
        <w:t>更多请访问教客网: www.jiaokey.com</w:t>
      </w:r>
    </w:p>
    <w:p>
      <w:r>
        <w:t>老年呼吸病的家庭康复 评论地址：https://www.jiaokey.com/book/detail/12055810.html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