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婴幼儿护理必读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婴幼儿护理必读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婴幼儿-护理-基本知识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本书出售、求购地址：https://www.jiaokey.com/book/detail/12055786.html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关键词搜索：https://www.jiaokey.com/tag/婴幼儿-护理-基本知识.html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