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策略性短期心理治疗指导手册</w:t>
      </w:r>
    </w:p>
    <w:p>
      <w:r>
        <w:rPr>
          <w:rFonts w:ascii="宋体" w:hAnsi="宋体" w:eastAsia="宋体"/>
          <w:sz w:val="24"/>
        </w:rPr>
        <w:t>（德）苏兹（Sulz，S. K. D.）著；林璐，潘艳译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策略性短期心理治疗指导手册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（德）苏兹（Sulz，S. K. D.）著；林璐，潘艳译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本书出售、求购地址：https://www.jiaokey.com/book/detail/12055773.html</w:t>
      </w:r>
    </w:p>
    <w:p>
      <w:r>
        <w:t>更多相关图书推荐：https://www.jiaokey.com</w:t>
      </w:r>
    </w:p>
    <w:p>
      <w:r>
        <w:t>（德）苏兹（Sulz，S. K. D.）著；林璐，潘艳译 其他作品：https://www.jiaokey.com/tag/（德）苏兹（Sulz，S. K. D.）著；林璐，潘艳译.html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关键词搜索：https://www.jiaokey.com/tag/策略性短期心理治疗指导手册.html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