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书名：临床检验316个怎么办</w:t>
      </w:r>
    </w:p>
    <w:p>
      <w:r>
        <w:t>作者：张时民主编；王琰等编写</w:t>
      </w:r>
    </w:p>
    <w:p>
      <w:r>
        <w:t>出版社：北京：中国协和医科大学出版社</w:t>
      </w:r>
    </w:p>
    <w:p>
      <w:r>
        <w:t>出版日期：2005.06</w:t>
      </w:r>
    </w:p>
    <w:p>
      <w:r>
        <w:t>总页数：312</w:t>
      </w:r>
    </w:p>
    <w:p>
      <w:r>
        <w:t>更多请访问教客网: www.jiaokey.com</w:t>
      </w:r>
    </w:p>
    <w:p>
      <w:r>
        <w:t>临床检验316个怎么办 评论地址：https://www.jiaokey.com/book/detail/12055764.html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