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书名：疫苗可预防疾病流行病学和预防</w:t>
      </w:r>
    </w:p>
    <w:p>
      <w:r>
        <w:t>作者：潘会明等编译</w:t>
      </w:r>
    </w:p>
    <w:p>
      <w:r>
        <w:t>出版社：武汉：武汉出版社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疫苗可预防疾病流行病学和预防 评论地址：https://www.jiaokey.com/book/detail/12055738.html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