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用当代科学征服自闭症  来自临床与实验的干预教育方法</w:t>
      </w:r>
    </w:p>
    <w:p>
      <w:r>
        <w:rPr>
          <w:rFonts w:ascii="宋体" w:hAnsi="宋体" w:eastAsia="宋体"/>
          <w:sz w:val="24"/>
        </w:rPr>
        <w:t>黄伟合著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用当代科学征服自闭症  来自临床与实验的干预教育方法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本书出售、求购地址：https://www.jiaokey.com/book/detail/12055700.html</w:t>
      </w:r>
    </w:p>
    <w:p>
      <w:r>
        <w:t>更多相关图书推荐：https://www.jiaokey.com</w:t>
      </w:r>
    </w:p>
    <w:p>
      <w:r>
        <w:t>黄伟合著 其他作品：https://www.jiaokey.com/tag/黄伟合著.html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关键词搜索：https://www.jiaokey.com/tag/用当代科学征服自闭症  来自临床与实验的干预教育方法.html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