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书名：科学用药保健康</w:t>
      </w:r>
    </w:p>
    <w:p>
      <w:r>
        <w:t>作者：常州市医学会主编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科学用药保健康 评论地址：https://www.jiaokey.com/book/detail/12055696.html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