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书名：黄帝内经太素</w:t>
      </w:r>
    </w:p>
    <w:p>
      <w:r>
        <w:t>作者：（唐）杨上善撰注；萧延平校正，王洪图；李云点校</w:t>
      </w:r>
    </w:p>
    <w:p>
      <w:r>
        <w:t>出版社：北京:科学技术文献出版社,2000.08</w:t>
      </w:r>
    </w:p>
    <w:p>
      <w:r>
        <w:t>出版日期：</w:t>
      </w:r>
    </w:p>
    <w:p>
      <w:r>
        <w:t>总页数：991</w:t>
      </w:r>
    </w:p>
    <w:p>
      <w:r>
        <w:t>更多请访问教客网: www.jiaokey.com</w:t>
      </w:r>
    </w:p>
    <w:p>
      <w:r>
        <w:t>黄帝内经太素 评论地址：https://www.jiaokey.com/book/detail/12055685.html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