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II分钟指甲按捏</w:t>
      </w:r>
    </w:p>
    <w:p>
      <w:r>
        <w:rPr>
          <w:rFonts w:ascii="宋体" w:hAnsi="宋体" w:eastAsia="宋体"/>
          <w:sz w:val="24"/>
        </w:rPr>
        <w:t>（日）福田稔主编；倪秀梅等译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5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II分钟指甲按捏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（日）福田稔主编；倪秀梅等译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指甲(学科: 按摩疗法(中医)) 指甲 按摩疗法(中医)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本书出售、求购地址：https://www.jiaokey.com/book/detail/12055675.html</w:t>
      </w:r>
    </w:p>
    <w:p>
      <w:r>
        <w:t>更多相关图书推荐：https://www.jiaokey.com</w:t>
      </w:r>
    </w:p>
    <w:p>
      <w:r>
        <w:t>（日）福田稔主编；倪秀梅等译 其他作品：https://www.jiaokey.com/tag/（日）福田稔主编；倪秀梅等译.html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关键词搜索：https://www.jiaokey.com/tag/指甲(学科: 按摩疗法(中医)) 指甲 按摩疗法(中医).html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