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书名：更年期圣经  珍藏版</w:t>
      </w:r>
    </w:p>
    <w:p>
      <w:r>
        <w:t>作者：（英）罗宾 N. 菲利普编著；李振华，郭雨霁，孙晋浩主译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总页数：249</w:t>
      </w:r>
    </w:p>
    <w:p>
      <w:r>
        <w:t>更多请访问教客网: www.jiaokey.com</w:t>
      </w:r>
    </w:p>
    <w:p>
      <w:r>
        <w:t>更年期圣经  珍藏版 评论地址：https://www.jiaokey.com/book/detail/12055658.html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