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春补食养药膳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春补食养药膳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本书出售、求购地址：https://www.jiaokey.com/book/detail/12055657.html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关键词搜索：https://www.jiaokey.com/tag/春补食养药膳.html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