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穴道指压治百病</w:t>
      </w:r>
    </w:p>
    <w:p>
      <w:r>
        <w:rPr>
          <w:rFonts w:ascii="宋体" w:hAnsi="宋体" w:eastAsia="宋体"/>
          <w:sz w:val="24"/>
        </w:rPr>
        <w:t>新文山制作小组著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90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56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90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穴道指压治百病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新文山制作小组著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穴位疗法-图解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本书出售、求购地址：https://www.jiaokey.com/book/detail/12055652.html</w:t>
      </w:r>
    </w:p>
    <w:p>
      <w:r>
        <w:t>更多相关图书推荐：https://www.jiaokey.com</w:t>
      </w:r>
    </w:p>
    <w:p>
      <w:r>
        <w:t>新文山制作小组著 其他作品：https://www.jiaokey.com/tag/新文山制作小组著.html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关键词搜索：https://www.jiaokey.com/tag/穴位疗法-图解.html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