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2008考研征服中医综合  真题详解与模拟考场</w:t>
      </w:r>
    </w:p>
    <w:p>
      <w:r>
        <w:rPr>
          <w:rFonts w:ascii="宋体" w:hAnsi="宋体" w:eastAsia="宋体"/>
          <w:sz w:val="24"/>
        </w:rPr>
        <w:t>李长杰主编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2008考研征服中医综合  真题详解与模拟考场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本书出售、求购地址：https://www.jiaokey.com/book/detail/12055620.html</w:t>
      </w:r>
    </w:p>
    <w:p>
      <w:r>
        <w:t>更多相关图书推荐：https://www.jiaokey.com</w:t>
      </w:r>
    </w:p>
    <w:p>
      <w:r>
        <w:t>李长杰主编 其他作品：https://www.jiaokey.com/tag/李长杰主编.html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关键词搜索：https://www.jiaokey.com/tag/2008考研征服中医综合  真题详解与模拟考场.html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