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移情与投射：自体之镜</w:t>
      </w:r>
    </w:p>
    <w:p>
      <w:r>
        <w:rPr>
          <w:rFonts w:ascii="宋体" w:hAnsi="宋体" w:eastAsia="宋体"/>
          <w:sz w:val="24"/>
        </w:rPr>
        <w:t>Jan Grant，Jim 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移情与投射：自体之镜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Grant，Jim 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本书出售、求购地址：https://www.jiaokey.com/book/detail/12055613.html</w:t>
      </w:r>
    </w:p>
    <w:p>
      <w:r>
        <w:t>更多相关图书推荐：https://www.jiaokey.com</w:t>
      </w:r>
    </w:p>
    <w:p>
      <w:r>
        <w:t>Jan Grant，Jim Crawley 其他作品：https://www.jiaokey.com/tag/Jan Grant，Jim Crawley.html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关键词搜索：https://www.jiaokey.com/tag/移情与投射：自体之镜.html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