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书名：有时不必看医生  非药物治疗情绪低落50法</w:t>
      </w:r>
    </w:p>
    <w:p>
      <w:r>
        <w:t>作者：王谦写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总页数：185</w:t>
      </w:r>
    </w:p>
    <w:p>
      <w:r>
        <w:t>更多请访问教客网: www.jiaokey.com</w:t>
      </w:r>
    </w:p>
    <w:p>
      <w:r>
        <w:t>有时不必看医生  非药物治疗情绪低落50法 评论地址：https://www.jiaokey.com/book/detail/12055608.html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