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幸福男人汤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幸福男人汤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本书出售、求购地址：https://www.jiaokey.com/book/detail/12055568.html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关键词搜索：https://www.jiaokey.com/tag/幸福男人汤.html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