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医疗卫生监督管理法规文件汇编  1980-2004</w:t>
      </w:r>
    </w:p>
    <w:p>
      <w:r>
        <w:rPr>
          <w:rFonts w:ascii="宋体" w:hAnsi="宋体" w:eastAsia="宋体"/>
          <w:sz w:val="24"/>
        </w:rPr>
        <w:t>南俊华主编；卫生部卫生监督中心编著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医疗卫生监督管理法规文件汇编  1980-2004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南俊华主编；卫生部卫生监督中心编著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本书出售、求购地址：https://www.jiaokey.com/book/detail/12055567.html</w:t>
      </w:r>
    </w:p>
    <w:p>
      <w:r>
        <w:t>更多相关图书推荐：https://www.jiaokey.com</w:t>
      </w:r>
    </w:p>
    <w:p>
      <w:r>
        <w:t>南俊华主编；卫生部卫生监督中心编著 其他作品：https://www.jiaokey.com/tag/南俊华主编；卫生部卫生监督中心编著.html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关键词搜索：https://www.jiaokey.com/tag/医疗卫生监督管理法规文件汇编  1980-2004.html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