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迈阿密饮食瘦身法</w:t>
      </w:r>
    </w:p>
    <w:p>
      <w:r>
        <w:rPr>
          <w:rFonts w:ascii="宋体" w:hAnsi="宋体" w:eastAsia="宋体"/>
          <w:sz w:val="24"/>
        </w:rPr>
        <w:t>（美）亚瑟·阿加茨顿（Arthur Agatston）著；张淑文译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迈阿密饮食瘦身法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（美）亚瑟·阿加茨顿（Arthur Agatston）著；张淑文译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本书出售、求购地址：https://www.jiaokey.com/book/detail/12055502.html</w:t>
      </w:r>
    </w:p>
    <w:p>
      <w:r>
        <w:t>更多相关图书推荐：https://www.jiaokey.com</w:t>
      </w:r>
    </w:p>
    <w:p>
      <w:r>
        <w:t>（美）亚瑟·阿加茨顿（Arthur Agatston）著；张淑文译 其他作品：https://www.jiaokey.com/tag/（美）亚瑟·阿加茨顿（Arthur Agatston）著；张淑文译.html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关键词搜索：https://www.jiaokey.com/tag/迈阿密饮食瘦身法.html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