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书名：亚健康与药物调理</w:t>
      </w:r>
    </w:p>
    <w:p>
      <w:r>
        <w:t>作者：宫曙光主编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亚健康与药物调理 评论地址：https://www.jiaokey.com/book/detail/12055466.html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